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6C2CF13" w14:textId="65ED3352" w:rsidR="00D61ED0" w:rsidRPr="00D61ED0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2626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FORMAZIONE INTELLIGENZA ARTIFICIALE</w:t>
      </w: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0FAF889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28AFD7E1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40C1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3450F4A5" w:rsidR="00AD195D" w:rsidRPr="00495651" w:rsidRDefault="00AD195D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6786AE0E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63130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6E59D0B5" w:rsidR="00AD195D" w:rsidRPr="003C6B06" w:rsidRDefault="00AD195D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89A88" w14:textId="77777777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3E3E13D" w:rsidR="00AD195D" w:rsidRPr="003C6B06" w:rsidRDefault="00AD195D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</w:t>
            </w:r>
            <w:r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33D75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5AA9BED2" w:rsidR="00AD195D" w:rsidRPr="00FE45B7" w:rsidRDefault="00AD195D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844CC15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42562330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D90AEF1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29450D5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bookmarkStart w:id="0" w:name="_GoBack"/>
      <w:bookmarkEnd w:id="0"/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95D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39E3-872B-47EA-9FE2-E181F443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11</cp:revision>
  <cp:lastPrinted>2025-01-11T10:43:00Z</cp:lastPrinted>
  <dcterms:created xsi:type="dcterms:W3CDTF">2024-12-20T08:20:00Z</dcterms:created>
  <dcterms:modified xsi:type="dcterms:W3CDTF">2025-01-16T10:45:00Z</dcterms:modified>
</cp:coreProperties>
</file>